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FORMULÁŘ PRO REKLAMACI ZBOŽÍ</w:t>
      </w:r>
    </w:p>
    <w:p>
      <w:r>
        <w:t>Odesílatel:</w:t>
      </w:r>
    </w:p>
    <w:p>
      <w:r>
        <w:t>Jméno a příjmení: ___________________________</w:t>
      </w:r>
    </w:p>
    <w:p>
      <w:r>
        <w:t>Bydliště: _____________________________________</w:t>
      </w:r>
    </w:p>
    <w:p>
      <w:r>
        <w:t>E-mail: ______________________________________</w:t>
      </w:r>
    </w:p>
    <w:p>
      <w:r>
        <w:t>Tel. číslo: ____________________________________</w:t>
      </w:r>
    </w:p>
    <w:p>
      <w:r>
        <w:t>Adresát:</w:t>
      </w:r>
    </w:p>
    <w:p>
      <w:r>
        <w:t>Prodávající: TrekObchod IČO: 03109879 se sídlem Dlouhá 1962/32, 741 01 Nový Jičín</w:t>
      </w:r>
    </w:p>
    <w:p>
      <w:r>
        <w:t>FORMULÁŘ PRO REKLAMACI ZBOŽÍ</w:t>
      </w:r>
    </w:p>
    <w:p>
      <w:r>
        <w:t>Dne __________ jsem si na Vašich internetových stránkách/v internetovém obchodě dostupném na “www.trekobchod.cz” objednal zboží: _________________________________________________________________________________, číslo objednávky ________________, v hodnotě _______________ Kč. Objednané zboží jsem obdržel dne _____________.</w:t>
      </w:r>
    </w:p>
    <w:p>
      <w:r>
        <w:t>Důvod reklamace zboží: _________________________________________________________.</w:t>
      </w:r>
    </w:p>
    <w:p>
      <w:r>
        <w:t>Prosím vyberte jeden nebo více z požadovaných způsobů vyřízení reklamace:</w:t>
      </w:r>
    </w:p>
    <w:p>
      <w:r>
        <w:t>- výměna zboží</w:t>
      </w:r>
    </w:p>
    <w:p>
      <w:r>
        <w:t>- oprava zboží</w:t>
      </w:r>
    </w:p>
    <w:p>
      <w:r>
        <w:t>- sleva z kupní ceny</w:t>
      </w:r>
    </w:p>
    <w:p>
      <w:r>
        <w:t>- odstoupení od kupní smlouvy (vrácení kupní ceny zboží)</w:t>
      </w:r>
    </w:p>
    <w:p>
      <w:r>
        <w:t>Jakým způsobem chcete být informován o způsobu vyřízení reklamace, zvolte prosím jednu variantu:</w:t>
      </w:r>
    </w:p>
    <w:p>
      <w:r>
        <w:t>- SMS</w:t>
      </w:r>
    </w:p>
    <w:p>
      <w:r>
        <w:t>- e-mailem</w:t>
      </w:r>
    </w:p>
    <w:p>
      <w:r>
        <w:t>Pokud byla zvoleno vyřízení reklamace odstoupením od kupní smlouvy, zároveň Vás žádám o vrácení kupní ceny ve výši _____________ Kč na můj bankovní účet číslo ________________________/________.</w:t>
      </w:r>
    </w:p>
    <w:p>
      <w:r>
        <w:t>Přílohy: 1. Doklad o koupi zboží</w:t>
      </w:r>
    </w:p>
    <w:p>
      <w:r>
        <w:t>Jméno a příjmení:</w:t>
      </w:r>
    </w:p>
    <w:p>
      <w:r>
        <w:t>V __________________, dne ___________.</w:t>
      </w:r>
    </w:p>
    <w:p>
      <w:r>
        <w:t>Podpis: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